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blood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Plastic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Intravenous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Nothing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Before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Backwood of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Pertaining to the heart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Around,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Complaining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Suture of ; repair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Acute renal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process of action or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Twice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Order , arrangement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2021-10-11T12:07:21Z</dcterms:created>
  <dcterms:modified xsi:type="dcterms:W3CDTF">2021-10-11T12:07:21Z</dcterms:modified>
</cp:coreProperties>
</file>