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/ Halwe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/ Middel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to / Aan dieselfde 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 / Teenoor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 / Buitekant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/ Links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Deficient / Tekort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/ In die rigting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/ Sonder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Behind / Agter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2021-10-11T12:07:23Z</dcterms:created>
  <dcterms:modified xsi:type="dcterms:W3CDTF">2021-10-11T12:07:23Z</dcterms:modified>
</cp:coreProperties>
</file>