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 / Regs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 / Moeilik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between / Tussen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Behind / Agter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Around / Rondom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/ Oormatig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Across / Skuins 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Gland-like / Klieragtig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front of / Vooraan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Above / Bo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2021-10-11T12:05:42Z</dcterms:created>
  <dcterms:modified xsi:type="dcterms:W3CDTF">2021-10-11T12:05:42Z</dcterms:modified>
</cp:coreProperties>
</file>