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rotation so the hands or feet point toward the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hand or foot rolls outward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divides the body into superior (above the midline) and inferior (below the midline)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joint angle decreases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 joint moves away from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rotation so the hands or feet point away from the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divides the body into dorsal (back part of the body) and ventral (front part of the body)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contain two or more roots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the hand or foot rolls inward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used to accurately describe the human body and related components, conditions, processes and procedures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come after the root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relates to the section of body structures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joint moves toward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shortened or contracted forms of words or phrases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divides the body into equal right and left halves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come before the root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patient is lying face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patient is laying on their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patient is lying face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describe the location or structures in relation to other structures or locations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foundation of a medical term, usually indicating the body part involved; give meaning to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incomplete words containing a root word, prefix or suffix with a combining vowel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the joint angle increases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</dc:title>
  <dcterms:created xsi:type="dcterms:W3CDTF">2021-10-11T12:05:47Z</dcterms:created>
  <dcterms:modified xsi:type="dcterms:W3CDTF">2021-10-11T12:05:47Z</dcterms:modified>
</cp:coreProperties>
</file>