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this word part mean? Hypo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blood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Singultus?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 like muscle contractions are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this word part mean? Hyper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term for the study of living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word part that means to remove?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this word part mean? Salpingo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we call the heart muscle in medical terms?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has an abnormal curvature in their spine,  what disease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this word part mean? Erythro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used for a serious allergic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medical term for elevated blood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this word part mean? Leuko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causing bone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medical term for blister?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this word part mean? Dys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pyrosis?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proper term for the first time a women receives her menstration?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this word part mean?  Extra</w:t>
            </w:r>
          </w:p>
        </w:tc>
      </w:tr>
    </w:tbl>
    <w:p>
      <w:pPr>
        <w:pStyle w:val="WordBankLarge"/>
      </w:pPr>
      <w:r>
        <w:t xml:space="preserve">   Hypertension    </w:t>
      </w:r>
      <w:r>
        <w:t xml:space="preserve">   Biopsy    </w:t>
      </w:r>
      <w:r>
        <w:t xml:space="preserve">   Osteoporosis    </w:t>
      </w:r>
      <w:r>
        <w:t xml:space="preserve">   Vesicle    </w:t>
      </w:r>
      <w:r>
        <w:t xml:space="preserve">   Scoliosis    </w:t>
      </w:r>
      <w:r>
        <w:t xml:space="preserve">   Myocardium    </w:t>
      </w:r>
      <w:r>
        <w:t xml:space="preserve">   Outside    </w:t>
      </w:r>
      <w:r>
        <w:t xml:space="preserve">   Difficult    </w:t>
      </w:r>
      <w:r>
        <w:t xml:space="preserve">   Decreased    </w:t>
      </w:r>
      <w:r>
        <w:t xml:space="preserve">   Excessive    </w:t>
      </w:r>
      <w:r>
        <w:t xml:space="preserve">   White    </w:t>
      </w:r>
      <w:r>
        <w:t xml:space="preserve">   Red    </w:t>
      </w:r>
      <w:r>
        <w:t xml:space="preserve">   Fallopian Tubes    </w:t>
      </w:r>
      <w:r>
        <w:t xml:space="preserve">   Ectomy    </w:t>
      </w:r>
      <w:r>
        <w:t xml:space="preserve">   Heartburn    </w:t>
      </w:r>
      <w:r>
        <w:t xml:space="preserve">   Hiccups    </w:t>
      </w:r>
      <w:r>
        <w:t xml:space="preserve">   Menarche    </w:t>
      </w:r>
      <w:r>
        <w:t xml:space="preserve">   Peristalsis    </w:t>
      </w:r>
      <w:r>
        <w:t xml:space="preserve">   Hematology    </w:t>
      </w:r>
      <w:r>
        <w:t xml:space="preserve">   Anaphylaxis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2021-10-11T12:05:49Z</dcterms:created>
  <dcterms:modified xsi:type="dcterms:W3CDTF">2021-10-11T12:05:49Z</dcterms:modified>
</cp:coreProperties>
</file>