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Suture of a severed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helps with a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medical term for the condition having difficulty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would take to reduce the cough reflex;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looks like a cauliflower at the back of your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medical combining form for pharyngeal tonsils?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Outer covering of meninges is the;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Paralysis of the arms, legs and trunk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Medical form for voicebox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term for fever;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medical combining form for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brain is also known as what in medical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medical term for wind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combining form for difficulty breathing is;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coating protecting the CNS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medical combining form for the outer part of the brain?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combining form for lungs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Nerve pain translates to what in medical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medical term for a condition without speech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medical combining form for spinal cord?</w:t>
            </w:r>
          </w:p>
        </w:tc>
      </w:tr>
    </w:tbl>
    <w:p>
      <w:pPr>
        <w:pStyle w:val="WordBankLarge"/>
      </w:pPr>
      <w:r>
        <w:t xml:space="preserve">   Rhino    </w:t>
      </w:r>
      <w:r>
        <w:t xml:space="preserve">   Adenoido    </w:t>
      </w:r>
      <w:r>
        <w:t xml:space="preserve">   Cerebro    </w:t>
      </w:r>
      <w:r>
        <w:t xml:space="preserve">   Myelo    </w:t>
      </w:r>
      <w:r>
        <w:t xml:space="preserve">   Cerebellum    </w:t>
      </w:r>
      <w:r>
        <w:t xml:space="preserve">   Meninges    </w:t>
      </w:r>
      <w:r>
        <w:t xml:space="preserve">   Aphasia    </w:t>
      </w:r>
      <w:r>
        <w:t xml:space="preserve">   Dysphagia    </w:t>
      </w:r>
      <w:r>
        <w:t xml:space="preserve">   Neuralgia    </w:t>
      </w:r>
      <w:r>
        <w:t xml:space="preserve">   Encephalitis    </w:t>
      </w:r>
      <w:r>
        <w:t xml:space="preserve">   Quadriplegia    </w:t>
      </w:r>
      <w:r>
        <w:t xml:space="preserve">   Neurorrhaphy    </w:t>
      </w:r>
      <w:r>
        <w:t xml:space="preserve">   Antipyretics    </w:t>
      </w:r>
      <w:r>
        <w:t xml:space="preserve">   Dura Mater    </w:t>
      </w:r>
      <w:r>
        <w:t xml:space="preserve">   Lobo    </w:t>
      </w:r>
      <w:r>
        <w:t xml:space="preserve">   Pyrexia    </w:t>
      </w:r>
      <w:r>
        <w:t xml:space="preserve">   Antitussives    </w:t>
      </w:r>
      <w:r>
        <w:t xml:space="preserve">   Trachea     </w:t>
      </w:r>
      <w:r>
        <w:t xml:space="preserve">   Laryngo    </w:t>
      </w:r>
      <w:r>
        <w:t xml:space="preserve">   Dyspnea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2021-10-11T12:05:54Z</dcterms:created>
  <dcterms:modified xsi:type="dcterms:W3CDTF">2021-10-11T12:05:54Z</dcterms:modified>
</cp:coreProperties>
</file>