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Dental Assistant    </w:t>
      </w:r>
      <w:r>
        <w:t xml:space="preserve">   Vital Signs    </w:t>
      </w:r>
      <w:r>
        <w:t xml:space="preserve">   Patient    </w:t>
      </w:r>
      <w:r>
        <w:t xml:space="preserve">   Dentures    </w:t>
      </w:r>
      <w:r>
        <w:t xml:space="preserve">   PASS    </w:t>
      </w:r>
      <w:r>
        <w:t xml:space="preserve">   RACE    </w:t>
      </w:r>
      <w:r>
        <w:t xml:space="preserve">   Pathologist    </w:t>
      </w:r>
      <w:r>
        <w:t xml:space="preserve">   Incision    </w:t>
      </w:r>
      <w:r>
        <w:t xml:space="preserve">   Floss    </w:t>
      </w:r>
      <w:r>
        <w:t xml:space="preserve">   Glucometer    </w:t>
      </w:r>
      <w:r>
        <w:t xml:space="preserve">   Audiologist    </w:t>
      </w:r>
      <w:r>
        <w:t xml:space="preserve">   MRSA    </w:t>
      </w:r>
      <w:r>
        <w:t xml:space="preserve">   Confidentiality    </w:t>
      </w:r>
      <w:r>
        <w:t xml:space="preserve">   PPE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2021-10-11T12:07:38Z</dcterms:created>
  <dcterms:modified xsi:type="dcterms:W3CDTF">2021-10-11T12:07:38Z</dcterms:modified>
</cp:coreProperties>
</file>