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proct/o    </w:t>
      </w:r>
      <w:r>
        <w:t xml:space="preserve">   col/o, colon/o    </w:t>
      </w:r>
      <w:r>
        <w:t xml:space="preserve">   cholecyst/o    </w:t>
      </w:r>
      <w:r>
        <w:t xml:space="preserve">   radi/o    </w:t>
      </w:r>
      <w:r>
        <w:t xml:space="preserve">   ech/o    </w:t>
      </w:r>
      <w:r>
        <w:t xml:space="preserve">   thromb/o    </w:t>
      </w:r>
      <w:r>
        <w:t xml:space="preserve">   phleb/o, ven/o    </w:t>
      </w:r>
      <w:r>
        <w:t xml:space="preserve">   hem/o, hemat/o    </w:t>
      </w:r>
      <w:r>
        <w:t xml:space="preserve">   coron/o    </w:t>
      </w:r>
      <w:r>
        <w:t xml:space="preserve">   card/o, cardi/o    </w:t>
      </w:r>
      <w:r>
        <w:t xml:space="preserve">   ather/o    </w:t>
      </w:r>
      <w:r>
        <w:t xml:space="preserve">   arteri/o    </w:t>
      </w:r>
      <w:r>
        <w:t xml:space="preserve">   aort/o    </w:t>
      </w:r>
      <w:r>
        <w:t xml:space="preserve">   angi/o    </w:t>
      </w:r>
      <w:r>
        <w:t xml:space="preserve">   somat/o    </w:t>
      </w:r>
      <w:r>
        <w:t xml:space="preserve">   sarc/o    </w:t>
      </w:r>
      <w:r>
        <w:t xml:space="preserve">   pyr/o    </w:t>
      </w:r>
      <w:r>
        <w:t xml:space="preserve">   py/o    </w:t>
      </w:r>
      <w:r>
        <w:t xml:space="preserve">   myco/o    </w:t>
      </w:r>
      <w:r>
        <w:t xml:space="preserve">   melan/o    </w:t>
      </w:r>
      <w:r>
        <w:t xml:space="preserve">   lip/o    </w:t>
      </w:r>
      <w:r>
        <w:t xml:space="preserve">   lapar/o    </w:t>
      </w:r>
      <w:r>
        <w:t xml:space="preserve">   jugul/o    </w:t>
      </w:r>
      <w:r>
        <w:t xml:space="preserve">   hist/o    </w:t>
      </w:r>
      <w:r>
        <w:t xml:space="preserve">   erythr/o    </w:t>
      </w:r>
      <w:r>
        <w:t xml:space="preserve">   cyt/o    </w:t>
      </w:r>
      <w:r>
        <w:t xml:space="preserve">   cyan/o    </w:t>
      </w:r>
      <w:r>
        <w:t xml:space="preserve">   coccyg/0    </w:t>
      </w:r>
      <w:r>
        <w:t xml:space="preserve">   cervic/o    </w:t>
      </w:r>
      <w:r>
        <w:t xml:space="preserve">   cephal/o    </w:t>
      </w:r>
      <w:r>
        <w:t xml:space="preserve">   bucc/o    </w:t>
      </w:r>
      <w:r>
        <w:t xml:space="preserve">   albin/0, leuk/o    </w:t>
      </w:r>
      <w:r>
        <w:t xml:space="preserve">   adip/o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2021-10-11T12:07:40Z</dcterms:created>
  <dcterms:modified xsi:type="dcterms:W3CDTF">2021-10-11T12:07:40Z</dcterms:modified>
</cp:coreProperties>
</file>