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chapter 1- part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prefix means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set of signs and symptoms that occur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 a  long duration of an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known as a 'rule out' method to determine a disease by eliminating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suffix means the study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prefix mean within or inside?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 is the prediction of the probable course or outcome of a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prefix means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subjective evidence of a disease?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prefix means between or among?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prefix means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suffix mean specialist?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 the rapid onset, severe and relatively short duration for a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objective evidence of a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study of all aspects of diseases?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prefix means gray?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the identification of a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prefix means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suffix mean picture or record?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chapter 1- part II</dc:title>
  <dcterms:created xsi:type="dcterms:W3CDTF">2021-10-11T12:06:53Z</dcterms:created>
  <dcterms:modified xsi:type="dcterms:W3CDTF">2021-10-11T12:06:53Z</dcterms:modified>
</cp:coreProperties>
</file>