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nerve in the skull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sensitivity to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skull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sensitivity to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near,beyond,beside,around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9</dc:title>
  <dcterms:created xsi:type="dcterms:W3CDTF">2021-10-11T12:06:57Z</dcterms:created>
  <dcterms:modified xsi:type="dcterms:W3CDTF">2021-10-11T12:06:57Z</dcterms:modified>
</cp:coreProperties>
</file>