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Intercourse; Copulation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menstrual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Erection lasting more than 4 hours with/without sexual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mature sperm or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Tightening of the foreskin that does not allow retraction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Swelling/Inflammation of the glans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Naturally occurring pause or stoppage of the monthly menstrual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Undescended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growth of hair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Fringelike end of the Fallopian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softening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Suturing the cervix to keep it from dilating prematurely during the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tube that connects the uterus with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defective secretion of the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female hormones that promotes the development of the female secondary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Uterus that protrudes into cavity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Testes are important in the secretion of hormones and are responsible for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 lining of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2021-10-11T12:06:10Z</dcterms:created>
  <dcterms:modified xsi:type="dcterms:W3CDTF">2021-10-11T12:06:10Z</dcterms:modified>
</cp:coreProperties>
</file>