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a-, an-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high; 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brady-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 the 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abnormal; difficult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tachy-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created opening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low; 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febrile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not; 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glyco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cranio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removal by surgery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hem, hemo, hema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osteo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arthro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double;two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-algia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-ostomy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-ectomy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sugar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-emia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2021-10-11T12:05:54Z</dcterms:created>
  <dcterms:modified xsi:type="dcterms:W3CDTF">2021-10-11T12:05:54Z</dcterms:modified>
</cp:coreProperties>
</file>