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MLOBDNAIA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PYPHEREXAYIR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RBTLIAOACINIM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AEYICCFF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GIALEASCN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MHSISTAOSE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MYTIUNMI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AMIYPOHXE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NUPEOIANM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EBRTHCYMTOO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SSAEDEI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TCROETYEHYR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LBADDLGELRA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REOHMAHREG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IIOSCNXE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CIEDEIYNCF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ACAPSYOLRPO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NDAALER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CNUMARI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CCOYXC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NAIIOXNATEM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BCURERME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IROACMCNA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ULOEGLUSRM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MONUEETRPI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2021-10-11T12:07:43Z</dcterms:created>
  <dcterms:modified xsi:type="dcterms:W3CDTF">2021-10-11T12:07:43Z</dcterms:modified>
</cp:coreProperties>
</file>