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specialist in stomach and intestine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Cancerous tumor of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abnormally large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in the Achilles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 meaning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is used to look into the urinary bladder through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inflammation of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inflammation of the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another word for Chron's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condition in where there is too many ketones in the body, also accompanied by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means inflammation of the cornea and the conjunctiva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through which structures within the abdomen and pelvis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undergrowth of arms and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condition is the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yellowing of the skin and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stone in the tear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high levels of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person who specializes in obstetrician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study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Combining form meaning red</w:t>
            </w:r>
          </w:p>
        </w:tc>
      </w:tr>
    </w:tbl>
    <w:p>
      <w:pPr>
        <w:pStyle w:val="WordBankLarge"/>
      </w:pPr>
      <w:r>
        <w:t xml:space="preserve">   Hematology    </w:t>
      </w:r>
      <w:r>
        <w:t xml:space="preserve">   Gastric    </w:t>
      </w:r>
      <w:r>
        <w:t xml:space="preserve">   Arthritis    </w:t>
      </w:r>
      <w:r>
        <w:t xml:space="preserve">   Cephalic    </w:t>
      </w:r>
      <w:r>
        <w:t xml:space="preserve">   Cytoscope    </w:t>
      </w:r>
      <w:r>
        <w:t xml:space="preserve">   dermo    </w:t>
      </w:r>
      <w:r>
        <w:t xml:space="preserve">   Dacryolith    </w:t>
      </w:r>
      <w:r>
        <w:t xml:space="preserve">   Enteritis    </w:t>
      </w:r>
      <w:r>
        <w:t xml:space="preserve">   erythro    </w:t>
      </w:r>
      <w:r>
        <w:t xml:space="preserve">   Fibrosarcoma    </w:t>
      </w:r>
      <w:r>
        <w:t xml:space="preserve">   Gastroenterologist    </w:t>
      </w:r>
      <w:r>
        <w:t xml:space="preserve">   Bronchiolitis    </w:t>
      </w:r>
      <w:r>
        <w:t xml:space="preserve">   Hyperbilirubinemia    </w:t>
      </w:r>
      <w:r>
        <w:t xml:space="preserve">   Hepatitis    </w:t>
      </w:r>
      <w:r>
        <w:t xml:space="preserve">   Inguino    </w:t>
      </w:r>
      <w:r>
        <w:t xml:space="preserve">   Ileocolitis    </w:t>
      </w:r>
      <w:r>
        <w:t xml:space="preserve">   Jaundice    </w:t>
      </w:r>
      <w:r>
        <w:t xml:space="preserve">   Achillodynia    </w:t>
      </w:r>
      <w:r>
        <w:t xml:space="preserve">   Achondroplasia    </w:t>
      </w:r>
      <w:r>
        <w:t xml:space="preserve">   Keratoconjunctivitis    </w:t>
      </w:r>
      <w:r>
        <w:t xml:space="preserve">   Ketoacidosis    </w:t>
      </w:r>
      <w:r>
        <w:t xml:space="preserve">   Laparoscope    </w:t>
      </w:r>
      <w:r>
        <w:t xml:space="preserve">   Macroglossia    </w:t>
      </w:r>
      <w:r>
        <w:t xml:space="preserve">   Neurology    </w:t>
      </w:r>
      <w:r>
        <w:t xml:space="preserve">   Obstetrician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2021-10-11T12:06:22Z</dcterms:created>
  <dcterms:modified xsi:type="dcterms:W3CDTF">2021-10-11T12:06:22Z</dcterms:modified>
</cp:coreProperties>
</file>