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yersiniosis    </w:t>
      </w:r>
      <w:r>
        <w:t xml:space="preserve">   white blood cell    </w:t>
      </w:r>
      <w:r>
        <w:t xml:space="preserve">   zygom    </w:t>
      </w:r>
      <w:r>
        <w:t xml:space="preserve">   xen    </w:t>
      </w:r>
      <w:r>
        <w:t xml:space="preserve">   ventricul    </w:t>
      </w:r>
      <w:r>
        <w:t xml:space="preserve">   ule    </w:t>
      </w:r>
      <w:r>
        <w:t xml:space="preserve">   thorax    </w:t>
      </w:r>
      <w:r>
        <w:t xml:space="preserve">   scopic    </w:t>
      </w:r>
      <w:r>
        <w:t xml:space="preserve">   rheumatic    </w:t>
      </w:r>
      <w:r>
        <w:t xml:space="preserve">   quadri    </w:t>
      </w:r>
      <w:r>
        <w:t xml:space="preserve">   physis    </w:t>
      </w:r>
      <w:r>
        <w:t xml:space="preserve">   optic    </w:t>
      </w:r>
      <w:r>
        <w:t xml:space="preserve">   nephr    </w:t>
      </w:r>
      <w:r>
        <w:t xml:space="preserve">   malacia    </w:t>
      </w:r>
      <w:r>
        <w:t xml:space="preserve">   lacrim    </w:t>
      </w:r>
      <w:r>
        <w:t xml:space="preserve">   kinin    </w:t>
      </w:r>
      <w:r>
        <w:t xml:space="preserve">   jejun    </w:t>
      </w:r>
      <w:r>
        <w:t xml:space="preserve">   insulin    </w:t>
      </w:r>
      <w:r>
        <w:t xml:space="preserve">   hidraden    </w:t>
      </w:r>
      <w:r>
        <w:t xml:space="preserve">   genesis    </w:t>
      </w:r>
      <w:r>
        <w:t xml:space="preserve">   flux    </w:t>
      </w:r>
      <w:r>
        <w:t xml:space="preserve">   ectomy    </w:t>
      </w:r>
      <w:r>
        <w:t xml:space="preserve">   desis    </w:t>
      </w:r>
      <w:r>
        <w:t xml:space="preserve">   carcinoma    </w:t>
      </w:r>
      <w:r>
        <w:t xml:space="preserve">   blephar    </w:t>
      </w:r>
      <w:r>
        <w:t xml:space="preserve">   acusis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2021-10-11T12:07:44Z</dcterms:created>
  <dcterms:modified xsi:type="dcterms:W3CDTF">2021-10-11T12:07:44Z</dcterms:modified>
</cp:coreProperties>
</file>