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clear, fluid-filled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rapidly growing type of kidney cancer that nost commonly affects children; also known nephroblastoma.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small puss-filled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enlarged thyroid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injection of a small amount of botulinum toxin into selected muscles of the face; interferes with muscle contractions, thereby reducing the appearance of wrinkles.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condition marked by pain in the muscles, tendons, ligaments, and soft tissues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spinning or moving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urinate.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level of urea or other wastes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twisting of the bowel upon itself, causing an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enema containing a substance that shows up clearly under an x-ray and fluoroscopic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cut in the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stomach's mucosal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thirst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2021-10-11T12:06:30Z</dcterms:created>
  <dcterms:modified xsi:type="dcterms:W3CDTF">2021-10-11T12:06:30Z</dcterms:modified>
</cp:coreProperties>
</file>