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secrete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ankyl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paralysis/stroke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stick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pertaining to the hip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chondr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asthenia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smaller;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lower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path/pathy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in/within/inside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2021-10-11T12:06:34Z</dcterms:created>
  <dcterms:modified xsi:type="dcterms:W3CDTF">2021-10-11T12:06:34Z</dcterms:modified>
</cp:coreProperties>
</file>