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aer    </w:t>
      </w:r>
      <w:r>
        <w:t xml:space="preserve">   alveol    </w:t>
      </w:r>
      <w:r>
        <w:t xml:space="preserve">   corne    </w:t>
      </w:r>
      <w:r>
        <w:t xml:space="preserve">   dactyal    </w:t>
      </w:r>
      <w:r>
        <w:t xml:space="preserve">   edema    </w:t>
      </w:r>
      <w:r>
        <w:t xml:space="preserve">   ependym    </w:t>
      </w:r>
      <w:r>
        <w:t xml:space="preserve">   fistul    </w:t>
      </w:r>
      <w:r>
        <w:t xml:space="preserve">   furca    </w:t>
      </w:r>
      <w:r>
        <w:t xml:space="preserve">   glyco    </w:t>
      </w:r>
      <w:r>
        <w:t xml:space="preserve">   gravid    </w:t>
      </w:r>
      <w:r>
        <w:t xml:space="preserve">   iris    </w:t>
      </w:r>
      <w:r>
        <w:t xml:space="preserve">   kerat    </w:t>
      </w:r>
      <w:r>
        <w:t xml:space="preserve">   metabol    </w:t>
      </w:r>
      <w:r>
        <w:t xml:space="preserve">   oment    </w:t>
      </w:r>
      <w:r>
        <w:t xml:space="preserve">   oophor    </w:t>
      </w:r>
      <w:r>
        <w:t xml:space="preserve">   pariet    </w:t>
      </w:r>
      <w:r>
        <w:t xml:space="preserve">   phage    </w:t>
      </w:r>
      <w:r>
        <w:t xml:space="preserve">   phren    </w:t>
      </w:r>
      <w:r>
        <w:t xml:space="preserve">   plak    </w:t>
      </w:r>
      <w:r>
        <w:t xml:space="preserve">   pneum    </w:t>
      </w:r>
      <w:r>
        <w:t xml:space="preserve">   ptyal    </w:t>
      </w:r>
      <w:r>
        <w:t xml:space="preserve">   pulmon    </w:t>
      </w:r>
      <w:r>
        <w:t xml:space="preserve">   radi    </w:t>
      </w:r>
      <w:r>
        <w:t xml:space="preserve">   radie    </w:t>
      </w:r>
      <w:r>
        <w:t xml:space="preserve">   sedat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8</dc:title>
  <dcterms:created xsi:type="dcterms:W3CDTF">2021-10-11T12:07:31Z</dcterms:created>
  <dcterms:modified xsi:type="dcterms:W3CDTF">2021-10-11T12:07:31Z</dcterms:modified>
</cp:coreProperties>
</file>