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surgical creation of an artificial opening to the body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 or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mantaning a constant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membrane or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 or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fear of being in a small or enclosed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 harding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root, root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painful, bad 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meninges (brain, spinal cord)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congenital herniation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sensation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false personal belief Despite proof of evidence to the contrary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excessive fear of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development or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week 1</dc:title>
  <dcterms:created xsi:type="dcterms:W3CDTF">2021-10-12T20:26:20Z</dcterms:created>
  <dcterms:modified xsi:type="dcterms:W3CDTF">2021-10-12T20:26:20Z</dcterms:modified>
</cp:coreProperties>
</file>