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Termionology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suffix for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Removal; excison, resection refers to what suffix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neuro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suffix that means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division of the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suffix that means pain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abbreviation for a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primary female hormones produced by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neck, especially the back part can be the neck especially the back part or the narrow outer end of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Prefix that means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Sexual intercourse is refered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suffix for a hernia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word for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prefix osteo refers to what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Bladder has what prefix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Visual examination of the colon would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Reno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Oma refers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prefix gluc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 Stands for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hernia of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the apendix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Gynec(o) means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Producing milk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suffix for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Andr(o) mean whawt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word is used in medical terms for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prefix that means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muscles prefix would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spermat(o) means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Termionology </dc:title>
  <dcterms:created xsi:type="dcterms:W3CDTF">2021-10-12T20:26:05Z</dcterms:created>
  <dcterms:modified xsi:type="dcterms:W3CDTF">2021-10-12T20:26:05Z</dcterms:modified>
</cp:coreProperties>
</file>