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Termniology Scramble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spleen    </w:t>
      </w:r>
      <w:r>
        <w:t xml:space="preserve">   lymphangiography    </w:t>
      </w:r>
      <w:r>
        <w:t xml:space="preserve">   immunotherapy    </w:t>
      </w:r>
      <w:r>
        <w:t xml:space="preserve">   hematoma    </w:t>
      </w:r>
      <w:r>
        <w:t xml:space="preserve">   cardiology    </w:t>
      </w:r>
      <w:r>
        <w:t xml:space="preserve">   gallbladder    </w:t>
      </w:r>
      <w:r>
        <w:t xml:space="preserve">   ileum    </w:t>
      </w:r>
      <w:r>
        <w:t xml:space="preserve">   jejunal    </w:t>
      </w:r>
      <w:r>
        <w:t xml:space="preserve">   gastroscopy    </w:t>
      </w:r>
      <w:r>
        <w:t xml:space="preserve">   hematology    </w:t>
      </w:r>
      <w:r>
        <w:t xml:space="preserve">   cervix    </w:t>
      </w:r>
      <w:r>
        <w:t xml:space="preserve">   rectum    </w:t>
      </w:r>
      <w:r>
        <w:t xml:space="preserve">   cystoscopy    </w:t>
      </w:r>
      <w:r>
        <w:t xml:space="preserve">   antibiotic    </w:t>
      </w:r>
      <w:r>
        <w:t xml:space="preserve">   urography    </w:t>
      </w:r>
      <w:r>
        <w:t xml:space="preserve">   urinalysis    </w:t>
      </w:r>
      <w:r>
        <w:t xml:space="preserve">   hemodialysis    </w:t>
      </w:r>
      <w:r>
        <w:t xml:space="preserve">   transverse    </w:t>
      </w:r>
      <w:r>
        <w:t xml:space="preserve">   maxillary    </w:t>
      </w:r>
      <w:r>
        <w:t xml:space="preserve">   pseudohypertrophic    </w:t>
      </w:r>
      <w:r>
        <w:t xml:space="preserve">   atrophy    </w:t>
      </w:r>
      <w:r>
        <w:t xml:space="preserve">   arthroplasty    </w:t>
      </w:r>
      <w:r>
        <w:t xml:space="preserve">   dermatology    </w:t>
      </w:r>
      <w:r>
        <w:t xml:space="preserve">   bronchoplasty    </w:t>
      </w:r>
      <w:r>
        <w:t xml:space="preserve">   pulmonology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Termniology Scramble !</dc:title>
  <dcterms:created xsi:type="dcterms:W3CDTF">2021-10-11T12:06:54Z</dcterms:created>
  <dcterms:modified xsi:type="dcterms:W3CDTF">2021-10-11T12:06:54Z</dcterms:modified>
</cp:coreProperties>
</file>