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1.04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in connective tissue that produces collagen and other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three months, especially as a division of the duration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Pocket of pus that collects in tissues, organs, or spaces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in which an organ or a tissue of the body wastes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four children born at one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enlargement or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benign tumor formed from glandular structures in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pituitary gland produces too much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both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tissue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muscle action) taking place with normal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biology dealing with normal functions of living organisms and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Consisting of a single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1.04</dc:title>
  <dcterms:created xsi:type="dcterms:W3CDTF">2021-10-11T12:07:51Z</dcterms:created>
  <dcterms:modified xsi:type="dcterms:W3CDTF">2021-10-11T12:07:51Z</dcterms:modified>
</cp:coreProperties>
</file>