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 suffixes -dynia and -algia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medical term describes blood in the urine?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 suffixes -itis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surgical fixation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aspirate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word emesis means....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unable to speak...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Bleeding or blood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EDEMA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medical term for headache?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create a new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 prefixes cardi- and cardio- refer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the prefixes hemo- and hema-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suffixes best describes a surgical operation or removal of a body part?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</dc:title>
  <dcterms:created xsi:type="dcterms:W3CDTF">2021-10-12T20:26:18Z</dcterms:created>
  <dcterms:modified xsi:type="dcterms:W3CDTF">2021-10-12T20:26:18Z</dcterms:modified>
</cp:coreProperties>
</file>