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secreting 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(prefix)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below, beneath (prefix)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opening (suffix)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urnation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persistently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(prefix)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of structure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the audible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(prefix)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beyond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seizure or attack (suffix)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2021-10-12T20:26:26Z</dcterms:created>
  <dcterms:modified xsi:type="dcterms:W3CDTF">2021-10-12T20:26:26Z</dcterms:modified>
</cp:coreProperties>
</file>