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</w:t>
      </w:r>
    </w:p>
    <w:p>
      <w:pPr>
        <w:pStyle w:val="Questions"/>
      </w:pPr>
      <w:r>
        <w:t xml:space="preserve">1. TOCYALD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CPRAO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OTOHRCA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G,IOAN OAVS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OOT, ,UIAR UDA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HONRI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OMEN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TLMHH,AOP OULCO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M,OHE GNNAOSUI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ANRICO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GOPLNASI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OOPCL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POROHOO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PLCAHOE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OYCT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BUCCO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EPHAENCOL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LEBDARD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SSLOGO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DOP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RPHNEO, ERON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RETHSOY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OHRBTMO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OETNRE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CADIOR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AIHOBCR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ST,OMA AMMOM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,EBOLHP EVNO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2021-10-11T12:08:07Z</dcterms:created>
  <dcterms:modified xsi:type="dcterms:W3CDTF">2021-10-11T12:08:07Z</dcterms:modified>
</cp:coreProperties>
</file>