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Beyond the audible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Relieving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menstrual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nerve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of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newborn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Mutually reinforcing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Cancerous tumor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ilium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2021-10-12T20:26:35Z</dcterms:created>
  <dcterms:modified xsi:type="dcterms:W3CDTF">2021-10-12T20:26:35Z</dcterms:modified>
</cp:coreProperties>
</file>