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of muscle coordination; unable to coordinate muscle movement resulting in jerkiness and incoordination.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formation of new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amount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degree of pathogenecity of a microorganism as indicated by the severity of disease produced and the ability to invade the tissues of the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 in the opposite direction than normal, e.g. throwing up of undigested food; backflow of blood through a defective heart valve.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or condition that impairs normal development of the embryo or fetus in utero causing a congenital abnormality.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toxin or antibody having a specific toxic action upon the cells of special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split of a tube or vessel into two branches or channels.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of the meninges.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Situated toward or pertaining to the tail; toward the inferior or posterior end of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harsh, high-pitched respiratory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segment of one part of the intestine becomes telescoped into an immediately adjacent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Enlargement of the spleen.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fever-producing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presence of blood in the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liberation of hemoglobin, consisting of separation of the hemoglobin from the red cells and its appearanc in plasma.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 of place; an object or organ situated in an unusual place away from its normal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abnormal passage or communication from one organ to another or from an internal organ to the body surface; may be caused by disease or injury or created surgically.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#1</dc:title>
  <dcterms:created xsi:type="dcterms:W3CDTF">2021-10-11T12:09:05Z</dcterms:created>
  <dcterms:modified xsi:type="dcterms:W3CDTF">2021-10-11T12:09:05Z</dcterms:modified>
</cp:coreProperties>
</file>