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beyond,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near, alongside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removal for appendectomy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equine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toward, near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tracheostomy is to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above, 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suffix for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than,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is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within, in, 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2021-10-11T12:08:16Z</dcterms:created>
  <dcterms:modified xsi:type="dcterms:W3CDTF">2021-10-11T12:08:16Z</dcterms:modified>
</cp:coreProperties>
</file>