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gastronomy tube - a tube inserted through the abdomen that delivers nutrition directly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Surgically made hole that goes through the front of your neck into your trachea. A breathing tube is placed through the hole and directly into your windpipe to help you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sickness with an inclination to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windpipe,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Dizziness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Mental petition and certification for treatment have both been approved by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process of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Bloody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Infection that inflames air sacs in one or both lungs which may fill with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loss of the ability to move in most part of the body typically as a result of illness, poison,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Deficiency in the amount of oxygen reaching the tissues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2021-10-11T12:08:19Z</dcterms:created>
  <dcterms:modified xsi:type="dcterms:W3CDTF">2021-10-11T12:08:19Z</dcterms:modified>
</cp:coreProperties>
</file>