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medical term for skull? (starts with C)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medical term for blue? (starts with C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medical term for nose? (starts with R)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medical term for cell? (starts with 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medical term for x-ray, radioactive? (starts with R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medical term for lips (starts with C)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medical term for kidney? (starts with N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medical term for head? (starts with C)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medical term for heat? (starts with 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medical term for neck? ( starts with C ends with 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medical term for deep sleep? (starts with C)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medical term for rib? (starts with C)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medical term for calcium? (starts with 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medical term for bile? (starts with C ends with 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medical term for nerve? (starts with N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2021-10-11T12:08:24Z</dcterms:created>
  <dcterms:modified xsi:type="dcterms:W3CDTF">2021-10-11T12:08:24Z</dcterms:modified>
</cp:coreProperties>
</file>