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Encephalo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Testicle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Meningo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Meningo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Foot, Hoof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Cornea of the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Gingiv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Lining around the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Small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Hepat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Nasal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Renal, nephro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Pneumo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Kerato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Conjunctivi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Meninges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Lining of brain/spinal 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Ophthalmo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Uterus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Osteo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Head, 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Spinal 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2021-10-11T12:08:28Z</dcterms:created>
  <dcterms:modified xsi:type="dcterms:W3CDTF">2021-10-11T12:08:28Z</dcterms:modified>
</cp:coreProperties>
</file>