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oligo, 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diplo, 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cirrh(o)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erythr(o)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lip(o), adip(o)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lact(o)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melan(o)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leuk(o), leuc(o)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ankyl(o)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pseudo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kypho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gluc(o)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cyan(o)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poly, hyper, multi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sten(o), stric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#2</dc:title>
  <dcterms:created xsi:type="dcterms:W3CDTF">2021-10-11T12:08:23Z</dcterms:created>
  <dcterms:modified xsi:type="dcterms:W3CDTF">2021-10-11T12:08:23Z</dcterms:modified>
</cp:coreProperties>
</file>