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substance used for medical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Confined pocket of pus that collects in tissues, organs, or space inside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Examination of tissue removed from a living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biological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Red liquid inside our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x-ray images taken from different angles around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 to patients to hydrate them before or after surgeries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heredity which is transferred from a parent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Sudden cessation of function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Department of a hospital that provided immediate treatment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damaged by scraping or wearing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Room in a hospital especially equipped for surgical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Protects organs, produce red and white blood cells, stores minerals, provides structure, support body, and enable mobility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Restores blood flow to your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Complex network of cells and protein that defends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Pain inside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or period of sickness affecting the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diseases involving abnormal cell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 the size of your fist that pumps blood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</dc:title>
  <dcterms:created xsi:type="dcterms:W3CDTF">2021-10-11T12:08:40Z</dcterms:created>
  <dcterms:modified xsi:type="dcterms:W3CDTF">2021-10-11T12:08:40Z</dcterms:modified>
</cp:coreProperties>
</file>