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rrhaphy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sinistro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Abnormal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ostomy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rrhexis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2021-10-11T12:07:04Z</dcterms:created>
  <dcterms:modified xsi:type="dcterms:W3CDTF">2021-10-11T12:07:04Z</dcterms:modified>
</cp:coreProperties>
</file>