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knee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the knee amputation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life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bowel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 of waters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BVM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beats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B/P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 privileges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 &amp; 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breathe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substance isolation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bilateral salpingo-oophorectomy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blood, urea, 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bag-valve-mask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biopsy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bl 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culture and sensitivity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cervical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coronary artery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calorie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computerized axial tomography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c-spine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2021-10-11T12:08:59Z</dcterms:created>
  <dcterms:modified xsi:type="dcterms:W3CDTF">2021-10-11T12:08:59Z</dcterms:modified>
</cp:coreProperties>
</file>