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stitch or row of stitches holding together the edges of a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store where medicinal drugs are dispensed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using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to stimulate the production of antibodies and provide immunity against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providing medical and surgical treatment and nursing care for sick or injured peopl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organized provision of medical care to individuals or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patient who stays in a hospital while under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an illness) persisting for a long time or constantly recurring.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qualified to practice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or practice of the diagnosis, treatment, and prevention of disease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2021-10-11T12:09:03Z</dcterms:created>
  <dcterms:modified xsi:type="dcterms:W3CDTF">2021-10-11T12:09:03Z</dcterms:modified>
</cp:coreProperties>
</file>