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 executive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carbon monoxide, coronary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bed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coronary care unit, critical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coronary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cystic fibrosis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chloride or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certified medical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certified nurse practitioner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centers for disease control and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congestive heart failure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3</dc:title>
  <dcterms:created xsi:type="dcterms:W3CDTF">2021-10-11T12:09:09Z</dcterms:created>
  <dcterms:modified xsi:type="dcterms:W3CDTF">2021-10-11T12:09:09Z</dcterms:modified>
</cp:coreProperties>
</file>