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eye    </w:t>
      </w:r>
      <w:r>
        <w:t xml:space="preserve">   ear    </w:t>
      </w:r>
      <w:r>
        <w:t xml:space="preserve">   xray    </w:t>
      </w:r>
      <w:r>
        <w:t xml:space="preserve">   emergency    </w:t>
      </w:r>
      <w:r>
        <w:t xml:space="preserve">   cardiology    </w:t>
      </w:r>
      <w:r>
        <w:t xml:space="preserve">   physician    </w:t>
      </w:r>
      <w:r>
        <w:t xml:space="preserve">   knee    </w:t>
      </w:r>
      <w:r>
        <w:t xml:space="preserve">   femur    </w:t>
      </w:r>
      <w:r>
        <w:t xml:space="preserve">   pelvic    </w:t>
      </w:r>
      <w:r>
        <w:t xml:space="preserve">   wrist    </w:t>
      </w:r>
      <w:r>
        <w:t xml:space="preserve">   ankle    </w:t>
      </w:r>
      <w:r>
        <w:t xml:space="preserve">   joints    </w:t>
      </w:r>
      <w:r>
        <w:t xml:space="preserve">   extremity    </w:t>
      </w:r>
      <w:r>
        <w:t xml:space="preserve">   doctor    </w:t>
      </w:r>
      <w:r>
        <w:t xml:space="preserve">   nurse    </w:t>
      </w:r>
      <w:r>
        <w:t xml:space="preserve">   anatomy    </w:t>
      </w:r>
      <w:r>
        <w:t xml:space="preserve">   skeleton    </w:t>
      </w:r>
      <w:r>
        <w:t xml:space="preserve">   bones    </w:t>
      </w:r>
      <w:r>
        <w:t xml:space="preserve">   tendons    </w:t>
      </w:r>
      <w:r>
        <w:t xml:space="preserve">   muscles    </w:t>
      </w:r>
      <w:r>
        <w:t xml:space="preserve">   spleen    </w:t>
      </w:r>
      <w:r>
        <w:t xml:space="preserve">   kidney    </w:t>
      </w:r>
      <w:r>
        <w:t xml:space="preserve">   brain    </w:t>
      </w:r>
      <w:r>
        <w:t xml:space="preserve">   heart    </w:t>
      </w:r>
      <w:r>
        <w:t xml:space="preserve">   blood    </w:t>
      </w:r>
      <w:r>
        <w:t xml:space="preserve">   finger    </w:t>
      </w:r>
      <w:r>
        <w:t xml:space="preserve">   leg    </w:t>
      </w:r>
      <w:r>
        <w:t xml:space="preserve">   toe    </w:t>
      </w:r>
      <w:r>
        <w:t xml:space="preserve">   arm    </w:t>
      </w:r>
      <w:r>
        <w:t xml:space="preserve">   nutrition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2021-10-11T12:07:23Z</dcterms:created>
  <dcterms:modified xsi:type="dcterms:W3CDTF">2021-10-11T12:07:23Z</dcterms:modified>
</cp:coreProperties>
</file>