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Medical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Electro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Entero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Erythro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Cardio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Carp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Ectomy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Epi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Artho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Cyt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Cephalo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Adeno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Terms</dc:title>
  <dcterms:created xsi:type="dcterms:W3CDTF">2021-10-11T12:07:11Z</dcterms:created>
  <dcterms:modified xsi:type="dcterms:W3CDTF">2021-10-11T12:07:11Z</dcterms:modified>
</cp:coreProperties>
</file>