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around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vomiting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brachi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white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foot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gluco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gyneco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half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colon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thorac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chest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splen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tumor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hemi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leuk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spleen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micro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sweet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vessel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erythro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woman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small, scant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olig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small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condition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-cyte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painful, bad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-emesis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under, beneath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-oma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-penia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bad, illness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-osis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inner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</dc:title>
  <dcterms:created xsi:type="dcterms:W3CDTF">2021-10-11T12:07:25Z</dcterms:created>
  <dcterms:modified xsi:type="dcterms:W3CDTF">2021-10-11T12:07:25Z</dcterms:modified>
</cp:coreProperties>
</file>