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 fatty substance in the cavities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or force something straight into a curve 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joint connecting the hand with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bag or pouch containing air, liquid, or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curved bones that protect the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or to the further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surface of a person's or animal's body between the neck and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lower extremity of the leg below the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in a specified direction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flexible connective tissue found in surfaces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parts of the skeleton are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or situated on every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pieces of hard, whitish tissue making up the skeleton in humans and other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joint connecting the foot with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2021-10-11T12:07:15Z</dcterms:created>
  <dcterms:modified xsi:type="dcterms:W3CDTF">2021-10-11T12:07:15Z</dcterms:modified>
</cp:coreProperties>
</file>