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Medical Terms</w:t>
      </w:r>
    </w:p>
    <w:p>
      <w:pPr>
        <w:pStyle w:val="Questions"/>
      </w:pPr>
      <w:r>
        <w:t xml:space="preserve">1. TYC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ENST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TEHAP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NEPHR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ENR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AI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7. SIOS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SISIA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IIST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LBTAS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TERR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BA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13. AD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14. XE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15. CTE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16. RAEXT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CVCERI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CTHALER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TYERHS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TRME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21. NAM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22. GAIN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23. SAV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24. HOCL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25. YSL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26. YTL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27. UEL </w:t>
      </w:r>
      <w:r>
        <w:rPr>
          <w:u w:val="single"/>
        </w:rPr>
        <w:t xml:space="preserve">_______________________________________________</w:t>
      </w:r>
    </w:p>
    <w:p>
      <w:pPr>
        <w:pStyle w:val="WordBankLarge"/>
      </w:pPr>
      <w:r>
        <w:t xml:space="preserve">   cyt    </w:t>
      </w:r>
      <w:r>
        <w:t xml:space="preserve">   sten    </w:t>
      </w:r>
      <w:r>
        <w:t xml:space="preserve">   hepat    </w:t>
      </w:r>
      <w:r>
        <w:t xml:space="preserve">   nephr    </w:t>
      </w:r>
      <w:r>
        <w:t xml:space="preserve">   ren    </w:t>
      </w:r>
      <w:r>
        <w:t xml:space="preserve">   ia    </w:t>
      </w:r>
      <w:r>
        <w:t xml:space="preserve">   osis    </w:t>
      </w:r>
      <w:r>
        <w:t xml:space="preserve">   iasis    </w:t>
      </w:r>
      <w:r>
        <w:t xml:space="preserve">   itis    </w:t>
      </w:r>
      <w:r>
        <w:t xml:space="preserve">   blast    </w:t>
      </w:r>
      <w:r>
        <w:t xml:space="preserve">   retr    </w:t>
      </w:r>
      <w:r>
        <w:t xml:space="preserve">   ab    </w:t>
      </w:r>
      <w:r>
        <w:t xml:space="preserve">   ad    </w:t>
      </w:r>
      <w:r>
        <w:t xml:space="preserve">   ex    </w:t>
      </w:r>
      <w:r>
        <w:t xml:space="preserve">   ect    </w:t>
      </w:r>
      <w:r>
        <w:t xml:space="preserve">   extra    </w:t>
      </w:r>
      <w:r>
        <w:t xml:space="preserve">   cervic    </w:t>
      </w:r>
      <w:r>
        <w:t xml:space="preserve">   trachel    </w:t>
      </w:r>
      <w:r>
        <w:t xml:space="preserve">   hyster    </w:t>
      </w:r>
      <w:r>
        <w:t xml:space="preserve">   metr    </w:t>
      </w:r>
      <w:r>
        <w:t xml:space="preserve">   man    </w:t>
      </w:r>
      <w:r>
        <w:t xml:space="preserve">   angi    </w:t>
      </w:r>
      <w:r>
        <w:t xml:space="preserve">   vas    </w:t>
      </w:r>
      <w:r>
        <w:t xml:space="preserve">   chol    </w:t>
      </w:r>
      <w:r>
        <w:t xml:space="preserve">   lys    </w:t>
      </w:r>
      <w:r>
        <w:t xml:space="preserve">   lyt    </w:t>
      </w:r>
      <w:r>
        <w:t xml:space="preserve">   ule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Terms</dc:title>
  <dcterms:created xsi:type="dcterms:W3CDTF">2021-10-11T12:07:29Z</dcterms:created>
  <dcterms:modified xsi:type="dcterms:W3CDTF">2021-10-11T12:07:29Z</dcterms:modified>
</cp:coreProperties>
</file>