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eyelid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away from, absent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towards,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instrument for examining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pad like sac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mind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self,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hernia, swelling, 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trace, mark, writing, recording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food, nutrition, nurishment, development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fear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neck of an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disease, suffering,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small,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upon, following, susbsequent to, after, in addition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excessive, above normal, 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vomiting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fat, lipid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anus, rectum, colon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breast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</dc:title>
  <dcterms:created xsi:type="dcterms:W3CDTF">2021-10-11T12:07:19Z</dcterms:created>
  <dcterms:modified xsi:type="dcterms:W3CDTF">2021-10-11T12:07:19Z</dcterms:modified>
</cp:coreProperties>
</file>