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damaged by scraping or wearing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basic radiograph, what color is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quality/plays role in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of overall blackness of the film, bone more dense makes it white, air less dense makes it black, overexposed to much density/underexposed not enough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position cannot be used with an unconscious patient or one with an abdominal incision or breathing difficulty? prone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bp cuff is centered over which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 chemicals used must have an accompanying what? Material Safety Data Sheet (MSDS)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position cannot be used when leg injuries or arthritis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Deep, irregular tear-like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Bony projects that develop along the edges of bones. Also called an osteophyte.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 basic radiograph, what color is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rectal and vagunal examinations and as treatment to nring the uterus unto normal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used to prevent diseases?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structure is forcibly detached either by trauma or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Hand/arm condition that causes numbness, tingling, and other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anthropometric measurement is only done in the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bone can often be misinterpreted as a fracture on Xray?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flexible but inelastic cord of strong fibrous collagen tissue attaching a muscle 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contributes to film fog since scattered radiation produces a uniform optical density on the radiograph that reduces contrast, increases @ 60kVp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target which electrons strike a tungsten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Least accurate site for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accurate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 rotate which spreads electrons around the target causing less heat buildup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Nerve Conduction Testing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2021-10-11T12:07:21Z</dcterms:created>
  <dcterms:modified xsi:type="dcterms:W3CDTF">2021-10-11T12:07:21Z</dcterms:modified>
</cp:coreProperties>
</file>