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abdomen    </w:t>
      </w:r>
      <w:r>
        <w:t xml:space="preserve">   abdominal    </w:t>
      </w:r>
      <w:r>
        <w:t xml:space="preserve">   anatomy    </w:t>
      </w:r>
      <w:r>
        <w:t xml:space="preserve">   anesthesia    </w:t>
      </w:r>
      <w:r>
        <w:t xml:space="preserve">   anti - inflammatory    </w:t>
      </w:r>
      <w:r>
        <w:t xml:space="preserve">   antibiotics    </w:t>
      </w:r>
      <w:r>
        <w:t xml:space="preserve">   bacterial    </w:t>
      </w:r>
      <w:r>
        <w:t xml:space="preserve">   canine    </w:t>
      </w:r>
      <w:r>
        <w:t xml:space="preserve">   cyst    </w:t>
      </w:r>
      <w:r>
        <w:t xml:space="preserve">   diarrhea    </w:t>
      </w:r>
      <w:r>
        <w:t xml:space="preserve">   fecal matter    </w:t>
      </w:r>
      <w:r>
        <w:t xml:space="preserve">   fracture    </w:t>
      </w:r>
      <w:r>
        <w:t xml:space="preserve">   gastritis    </w:t>
      </w:r>
      <w:r>
        <w:t xml:space="preserve">   hospitalize    </w:t>
      </w:r>
      <w:r>
        <w:t xml:space="preserve">   immobilization    </w:t>
      </w:r>
      <w:r>
        <w:t xml:space="preserve">   incision    </w:t>
      </w:r>
      <w:r>
        <w:t xml:space="preserve">   infection    </w:t>
      </w:r>
      <w:r>
        <w:t xml:space="preserve">   intestinal tract    </w:t>
      </w:r>
      <w:r>
        <w:t xml:space="preserve">   isolation    </w:t>
      </w:r>
      <w:r>
        <w:t xml:space="preserve">   nausa    </w:t>
      </w:r>
      <w:r>
        <w:t xml:space="preserve">   neuter    </w:t>
      </w:r>
      <w:r>
        <w:t xml:space="preserve">   organs    </w:t>
      </w:r>
      <w:r>
        <w:t xml:space="preserve">   ostatomy    </w:t>
      </w:r>
      <w:r>
        <w:t xml:space="preserve">   parvo    </w:t>
      </w:r>
      <w:r>
        <w:t xml:space="preserve">   pelvis    </w:t>
      </w:r>
      <w:r>
        <w:t xml:space="preserve">   procedure    </w:t>
      </w:r>
      <w:r>
        <w:t xml:space="preserve">   radiographs    </w:t>
      </w:r>
      <w:r>
        <w:t xml:space="preserve">   rehabilitation    </w:t>
      </w:r>
      <w:r>
        <w:t xml:space="preserve">   scar tissue    </w:t>
      </w:r>
      <w:r>
        <w:t xml:space="preserve">   sedation    </w:t>
      </w:r>
      <w:r>
        <w:t xml:space="preserve">   small intestine    </w:t>
      </w:r>
      <w:r>
        <w:t xml:space="preserve">   socket    </w:t>
      </w:r>
      <w:r>
        <w:t xml:space="preserve">   spine    </w:t>
      </w:r>
      <w:r>
        <w:t xml:space="preserve">   surgery    </w:t>
      </w:r>
      <w:r>
        <w:t xml:space="preserve">   suture    </w:t>
      </w:r>
      <w:r>
        <w:t xml:space="preserve">   tissue    </w:t>
      </w:r>
      <w:r>
        <w:t xml:space="preserve">   vaccines    </w:t>
      </w:r>
      <w:r>
        <w:t xml:space="preserve">   virus    </w:t>
      </w:r>
      <w:r>
        <w:t xml:space="preserve">   vitamins    </w:t>
      </w:r>
      <w:r>
        <w:t xml:space="preserve">   vomiting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2021-10-11T12:07:34Z</dcterms:created>
  <dcterms:modified xsi:type="dcterms:W3CDTF">2021-10-11T12:07:34Z</dcterms:modified>
</cp:coreProperties>
</file>