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p>
      <w:pPr>
        <w:pStyle w:val="Questions"/>
      </w:pPr>
      <w:r>
        <w:t xml:space="preserve">1. ROHEY APD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PANEDB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PNONIGOSTII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YEASTF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CRYAVPI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WNADASHHGNI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ETNPIAT DTEIIYNT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RNRPTGIEO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LALC LHTGI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BAELORMTFCO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LNPACRAE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XARDEK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2021-10-11T12:07:36Z</dcterms:created>
  <dcterms:modified xsi:type="dcterms:W3CDTF">2021-10-11T12:07:36Z</dcterms:modified>
</cp:coreProperties>
</file>