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Community    </w:t>
      </w:r>
      <w:r>
        <w:t xml:space="preserve">   secretion    </w:t>
      </w:r>
      <w:r>
        <w:t xml:space="preserve">   purulent    </w:t>
      </w:r>
      <w:r>
        <w:t xml:space="preserve">   pruritus    </w:t>
      </w:r>
      <w:r>
        <w:t xml:space="preserve">   prone    </w:t>
      </w:r>
      <w:r>
        <w:t xml:space="preserve">   neuropathy    </w:t>
      </w:r>
      <w:r>
        <w:t xml:space="preserve">   tachycardia    </w:t>
      </w:r>
      <w:r>
        <w:t xml:space="preserve">   wounds    </w:t>
      </w:r>
      <w:r>
        <w:t xml:space="preserve">   injury    </w:t>
      </w:r>
      <w:r>
        <w:t xml:space="preserve">   lateral    </w:t>
      </w:r>
      <w:r>
        <w:t xml:space="preserve">   abnormal    </w:t>
      </w:r>
      <w:r>
        <w:t xml:space="preserve">   membranes    </w:t>
      </w:r>
      <w:r>
        <w:t xml:space="preserve">   hypoglycemia    </w:t>
      </w:r>
      <w:r>
        <w:t xml:space="preserve">   respiratory    </w:t>
      </w:r>
      <w:r>
        <w:t xml:space="preserve">   palpate    </w:t>
      </w:r>
      <w:r>
        <w:t xml:space="preserve">   Auscultate    </w:t>
      </w:r>
      <w:r>
        <w:t xml:space="preserve">   Stethoscope    </w:t>
      </w:r>
      <w:r>
        <w:t xml:space="preserve">   Heart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 Crossword </dc:title>
  <dcterms:created xsi:type="dcterms:W3CDTF">2021-10-11T12:07:52Z</dcterms:created>
  <dcterms:modified xsi:type="dcterms:W3CDTF">2021-10-11T12:07:52Z</dcterms:modified>
</cp:coreProperties>
</file>