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Medical Terms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large 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spermatoza,male germ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everyday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condition, state,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date of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millimeter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radiographs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study of women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rrhexis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diagnosis examnation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rectum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water treatment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artifical opening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four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Terms Crossword </dc:title>
  <dcterms:created xsi:type="dcterms:W3CDTF">2021-10-11T12:08:09Z</dcterms:created>
  <dcterms:modified xsi:type="dcterms:W3CDTF">2021-10-11T12:08:09Z</dcterms:modified>
</cp:coreProperties>
</file>