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&amp; Definitions: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Cochle/o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Lacrim/o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Ocul/o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Sclera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Presby/o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Scler/o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Propri/o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Cochlea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Corne/o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Retina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Ophthalm/o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old 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eardrum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Retin/o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eye, 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Tympan/o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&amp; Definitions: week 2</dc:title>
  <dcterms:created xsi:type="dcterms:W3CDTF">2021-10-11T12:08:18Z</dcterms:created>
  <dcterms:modified xsi:type="dcterms:W3CDTF">2021-10-11T12:08:18Z</dcterms:modified>
</cp:coreProperties>
</file>