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 Lesson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pull,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away from,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lump,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out,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flesh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Lesson 11</dc:title>
  <dcterms:created xsi:type="dcterms:W3CDTF">2021-10-11T12:07:22Z</dcterms:created>
  <dcterms:modified xsi:type="dcterms:W3CDTF">2021-10-11T12:07:22Z</dcterms:modified>
</cp:coreProperties>
</file>